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YOUR NAME</w:t>
        <w:br/>
      </w:r>
    </w:p>
    <w:p>
      <w:pPr>
        <w:jc w:val="center"/>
      </w:pPr>
      <w:r>
        <w:t>Software Engineering Intern Candidate</w:t>
        <w:br/>
      </w:r>
      <w:r>
        <w:t>📧 email@example.com | 📱 +91 XXXXX XXXXX | LinkedIn | GitHub | Portfolio</w:t>
      </w:r>
    </w:p>
    <w:p>
      <w:r>
        <w:rPr>
          <w:b/>
          <w:color w:val="007D7D"/>
          <w:sz w:val="22"/>
        </w:rPr>
        <w:t>EDUCATION</w:t>
      </w:r>
    </w:p>
    <w:p>
      <w:r>
        <w:t>B.Tech Computer Science &amp; Engineering | College Name | CGPA: 8.3/10</w:t>
      </w:r>
    </w:p>
    <w:p>
      <w:r>
        <w:rPr>
          <w:b/>
          <w:color w:val="007D7D"/>
          <w:sz w:val="22"/>
        </w:rPr>
        <w:t>INTERNSHIP EXPERIENCE</w:t>
      </w:r>
    </w:p>
    <w:p>
      <w:r>
        <w:t>Software Intern | Company Name</w:t>
        <w:br/>
        <w:t>• Developed frontend modules using React.</w:t>
        <w:br/>
        <w:t>• Collaborated with developers to fix bugs.</w:t>
        <w:br/>
        <w:t>• Improved application performance and usability.</w:t>
      </w:r>
    </w:p>
    <w:p>
      <w:r>
        <w:rPr>
          <w:b/>
          <w:color w:val="007D7D"/>
          <w:sz w:val="22"/>
        </w:rPr>
        <w:t>PROJECTS</w:t>
      </w:r>
    </w:p>
    <w:p>
      <w:r>
        <w:t>Task Manager Pro</w:t>
        <w:br/>
        <w:t>• Full-stack application using React, Node.js and MongoDB.</w:t>
        <w:br/>
        <w:t>• Implemented authentication and CRUD features.</w:t>
      </w:r>
    </w:p>
    <w:p>
      <w:r>
        <w:t>Weather Dashboard</w:t>
        <w:br/>
        <w:t>• Integrated REST APIs for real-time weather updates.</w:t>
      </w:r>
    </w:p>
    <w:p>
      <w:r>
        <w:rPr>
          <w:b/>
          <w:color w:val="007D7D"/>
          <w:sz w:val="22"/>
        </w:rPr>
        <w:t>TECHNICAL SKILLS</w:t>
      </w:r>
    </w:p>
    <w:p>
      <w:r>
        <w:t>React, Node.js, Express, MongoDB, SQL, Git</w:t>
      </w:r>
    </w:p>
    <w:p>
      <w:r>
        <w:rPr>
          <w:b/>
          <w:color w:val="007D7D"/>
          <w:sz w:val="22"/>
        </w:rPr>
        <w:t>CERTIFICATIONS &amp; ACHIEVEMENTS</w:t>
      </w:r>
    </w:p>
    <w:p>
      <w:r>
        <w:t>Internships • Workshops • Certifications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