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3D3" w14:textId="77777777" w:rsidR="008651C4" w:rsidRDefault="00F26C91">
      <w:pPr>
        <w:jc w:val="center"/>
      </w:pPr>
      <w:r>
        <w:rPr>
          <w:b/>
          <w:sz w:val="36"/>
        </w:rPr>
        <w:t>YOUR NAME</w:t>
      </w:r>
      <w:r>
        <w:rPr>
          <w:b/>
          <w:sz w:val="36"/>
        </w:rPr>
        <w:br/>
      </w:r>
    </w:p>
    <w:p w14:paraId="6F6055B7" w14:textId="77777777" w:rsidR="008651C4" w:rsidRDefault="00F26C91">
      <w:pPr>
        <w:jc w:val="center"/>
      </w:pPr>
      <w:r>
        <w:t>Computer Science Engineering Student</w:t>
      </w:r>
      <w:r>
        <w:br/>
      </w:r>
      <w:r>
        <w:t>📧</w:t>
      </w:r>
      <w:r>
        <w:t xml:space="preserve"> email@example.com | </w:t>
      </w:r>
      <w:r>
        <w:t>📱</w:t>
      </w:r>
      <w:r>
        <w:t xml:space="preserve"> +91 XXXXX XXXXX | LinkedIn | GitHub | Portfolio</w:t>
      </w:r>
    </w:p>
    <w:p w14:paraId="5DC532EF" w14:textId="77777777" w:rsidR="008651C4" w:rsidRDefault="00F26C91">
      <w:r>
        <w:rPr>
          <w:b/>
          <w:color w:val="007D7D"/>
        </w:rPr>
        <w:t>EDUCATION</w:t>
      </w:r>
    </w:p>
    <w:p w14:paraId="713FD290" w14:textId="77777777" w:rsidR="008651C4" w:rsidRDefault="00F26C91">
      <w:r>
        <w:t>B.Tech Computer Science &amp; Engineering | College Name | CGPA: 8.5/10 | 2025–2029</w:t>
      </w:r>
    </w:p>
    <w:p w14:paraId="387DD30D" w14:textId="77777777" w:rsidR="008651C4" w:rsidRDefault="00F26C91">
      <w:r>
        <w:rPr>
          <w:b/>
          <w:color w:val="007D7D"/>
        </w:rPr>
        <w:t>PROJECTS</w:t>
      </w:r>
    </w:p>
    <w:p w14:paraId="4E167390" w14:textId="77777777" w:rsidR="008651C4" w:rsidRDefault="00F26C91">
      <w:r>
        <w:t>Portfolio Website</w:t>
      </w:r>
      <w:r>
        <w:br/>
        <w:t>• Built responsive portfolio using HTML, CSS and JavaScript.</w:t>
      </w:r>
      <w:r>
        <w:br/>
        <w:t>• Improved accessibility and mobile responsiveness.</w:t>
      </w:r>
    </w:p>
    <w:p w14:paraId="4E5C2CFC" w14:textId="77777777" w:rsidR="008651C4" w:rsidRDefault="00F26C91">
      <w:r>
        <w:t>Student Management System</w:t>
      </w:r>
      <w:r>
        <w:br/>
        <w:t>• Developed CRUD-based application with SQL database.</w:t>
      </w:r>
      <w:r>
        <w:br/>
        <w:t>• Reduced manual record management effort.</w:t>
      </w:r>
    </w:p>
    <w:p w14:paraId="413698F0" w14:textId="77777777" w:rsidR="008651C4" w:rsidRDefault="00F26C91">
      <w:r>
        <w:rPr>
          <w:b/>
          <w:color w:val="007D7D"/>
        </w:rPr>
        <w:t>SKILLS</w:t>
      </w:r>
    </w:p>
    <w:p w14:paraId="6695FD69" w14:textId="77777777" w:rsidR="008651C4" w:rsidRDefault="00F26C91">
      <w:r>
        <w:t>Languages: C, Python, Java</w:t>
      </w:r>
      <w:r>
        <w:br/>
        <w:t>Web: HTML, CSS, JavaScript</w:t>
      </w:r>
      <w:r>
        <w:br/>
        <w:t>Tools: Git, GitHub, VS Code</w:t>
      </w:r>
      <w:r>
        <w:br/>
        <w:t>Database: MySQL</w:t>
      </w:r>
    </w:p>
    <w:p w14:paraId="23279743" w14:textId="77777777" w:rsidR="008651C4" w:rsidRDefault="00F26C91">
      <w:r>
        <w:rPr>
          <w:b/>
          <w:color w:val="007D7D"/>
        </w:rPr>
        <w:t>CERTIFICATIONS</w:t>
      </w:r>
    </w:p>
    <w:p w14:paraId="40E2B151" w14:textId="77777777" w:rsidR="008651C4" w:rsidRDefault="00F26C91">
      <w:r>
        <w:t>Python for Everybody • NPTEL • Coursera</w:t>
      </w:r>
    </w:p>
    <w:p w14:paraId="53B9514F" w14:textId="77777777" w:rsidR="008651C4" w:rsidRDefault="00F26C91">
      <w:r>
        <w:rPr>
          <w:b/>
          <w:color w:val="007D7D"/>
        </w:rPr>
        <w:t>ACHIEVEMENTS</w:t>
      </w:r>
    </w:p>
    <w:p w14:paraId="07711839" w14:textId="77777777" w:rsidR="008651C4" w:rsidRDefault="00F26C91">
      <w:r>
        <w:t>Hackathons • Coding Competitions • Academic Excellence</w:t>
      </w:r>
    </w:p>
    <w:sectPr w:rsidR="008651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907033">
    <w:abstractNumId w:val="8"/>
  </w:num>
  <w:num w:numId="2" w16cid:durableId="991443498">
    <w:abstractNumId w:val="6"/>
  </w:num>
  <w:num w:numId="3" w16cid:durableId="1137410027">
    <w:abstractNumId w:val="5"/>
  </w:num>
  <w:num w:numId="4" w16cid:durableId="1747605418">
    <w:abstractNumId w:val="4"/>
  </w:num>
  <w:num w:numId="5" w16cid:durableId="383917991">
    <w:abstractNumId w:val="7"/>
  </w:num>
  <w:num w:numId="6" w16cid:durableId="1191532048">
    <w:abstractNumId w:val="3"/>
  </w:num>
  <w:num w:numId="7" w16cid:durableId="713700823">
    <w:abstractNumId w:val="2"/>
  </w:num>
  <w:num w:numId="8" w16cid:durableId="234707644">
    <w:abstractNumId w:val="1"/>
  </w:num>
  <w:num w:numId="9" w16cid:durableId="163324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0E13"/>
    <w:rsid w:val="008651C4"/>
    <w:rsid w:val="00AA1D8D"/>
    <w:rsid w:val="00B47730"/>
    <w:rsid w:val="00B519EC"/>
    <w:rsid w:val="00CB0664"/>
    <w:rsid w:val="00F26C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4372A"/>
  <w14:defaultImageDpi w14:val="300"/>
  <w15:docId w15:val="{DD27E925-6FC4-48F4-883F-D7127EA7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 MDY</cp:lastModifiedBy>
  <cp:revision>2</cp:revision>
  <dcterms:created xsi:type="dcterms:W3CDTF">2026-06-13T01:04:00Z</dcterms:created>
  <dcterms:modified xsi:type="dcterms:W3CDTF">2026-06-13T01:04:00Z</dcterms:modified>
  <cp:category/>
</cp:coreProperties>
</file>