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YOUR NAME</w:t>
        <w:br/>
      </w:r>
    </w:p>
    <w:p>
      <w:pPr>
        <w:jc w:val="center"/>
      </w:pPr>
      <w:r>
        <w:t>Full Stack Developer</w:t>
        <w:br/>
      </w:r>
      <w:r>
        <w:t>📧 email@example.com | 📱 +91 XXXXX XXXXX | LinkedIn | GitHub | Portfolio</w:t>
      </w:r>
    </w:p>
    <w:p>
      <w:r>
        <w:rPr>
          <w:b/>
          <w:color w:val="007D7D"/>
          <w:sz w:val="22"/>
        </w:rPr>
        <w:t>WORK EXPERIENCE</w:t>
      </w:r>
    </w:p>
    <w:p>
      <w:r>
        <w:t>Software Developer</w:t>
        <w:br/>
        <w:t>• Built scalable web applications.</w:t>
        <w:br/>
        <w:t>• Optimized API response time.</w:t>
        <w:br/>
        <w:t>• Improved application reliability and UX.</w:t>
      </w:r>
    </w:p>
    <w:p>
      <w:r>
        <w:rPr>
          <w:b/>
          <w:color w:val="007D7D"/>
          <w:sz w:val="22"/>
        </w:rPr>
        <w:t>PROJECTS</w:t>
      </w:r>
    </w:p>
    <w:p>
      <w:r>
        <w:t>E-Commerce Platform</w:t>
        <w:br/>
        <w:t>• Integrated authentication, payments and product management.</w:t>
        <w:br/>
        <w:t>• Deployed cloud-hosted production system.</w:t>
      </w:r>
    </w:p>
    <w:p>
      <w:r>
        <w:t>Task Manager Pro</w:t>
        <w:br/>
        <w:t>• JWT authentication, MongoDB backend and responsive UI.</w:t>
      </w:r>
    </w:p>
    <w:p>
      <w:r>
        <w:rPr>
          <w:b/>
          <w:color w:val="007D7D"/>
          <w:sz w:val="22"/>
        </w:rPr>
        <w:t>SKILLS</w:t>
      </w:r>
    </w:p>
    <w:p>
      <w:r>
        <w:t>React, Next.js, Node.js, PostgreSQL, Docker, AWS, GitHub Actions</w:t>
      </w:r>
    </w:p>
    <w:p>
      <w:r>
        <w:rPr>
          <w:b/>
          <w:color w:val="007D7D"/>
          <w:sz w:val="22"/>
        </w:rPr>
        <w:t>EDUCATION</w:t>
      </w:r>
    </w:p>
    <w:p>
      <w:r>
        <w:t>B.Tech Computer Science &amp; Engineering</w:t>
      </w:r>
    </w:p>
    <w:p>
      <w:r>
        <w:rPr>
          <w:b/>
          <w:color w:val="007D7D"/>
          <w:sz w:val="22"/>
        </w:rPr>
        <w:t>ACHIEVEMENTS</w:t>
      </w:r>
    </w:p>
    <w:p>
      <w:r>
        <w:t>Open Source Contributions • Hackathons • Certifications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